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007</w:t>
      </w:r>
      <w:r>
        <w:rPr>
          <w:rFonts w:ascii="Times New Roman" w:eastAsia="Times New Roman" w:hAnsi="Times New Roman" w:cs="Times New Roman"/>
          <w:sz w:val="28"/>
          <w:szCs w:val="28"/>
        </w:rPr>
        <w:t>167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 6, д. 41, кв.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5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заявлений о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 его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Зайнидинова Н.К.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15.05.2024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Зайнидинова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Кодекса Российской Федерации об административных правонарушениях, является повторное совершение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Зайнидинова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Камолидиновича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236540032500</w:t>
      </w:r>
      <w:r>
        <w:rPr>
          <w:rFonts w:ascii="Times New Roman" w:eastAsia="Times New Roman" w:hAnsi="Times New Roman" w:cs="Times New Roman"/>
          <w:sz w:val="28"/>
          <w:szCs w:val="28"/>
        </w:rPr>
        <w:t>879</w:t>
      </w:r>
      <w:r>
        <w:rPr>
          <w:rFonts w:ascii="Times New Roman" w:eastAsia="Times New Roman" w:hAnsi="Times New Roman" w:cs="Times New Roman"/>
          <w:sz w:val="28"/>
          <w:szCs w:val="28"/>
        </w:rPr>
        <w:t>24201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879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36rplc-28">
    <w:name w:val="cat-UserDefined grp-36 rplc-28"/>
    <w:basedOn w:val="DefaultParagraphFont"/>
  </w:style>
  <w:style w:type="character" w:customStyle="1" w:styleId="cat-UserDefinedgrp-35rplc-30">
    <w:name w:val="cat-UserDefined grp-3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